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书名：基础会计习题册</w:t>
      </w:r>
    </w:p>
    <w:p>
      <w:r>
        <w:t>作者：周建国，张传亮，王康玲主编</w:t>
      </w:r>
    </w:p>
    <w:p>
      <w:r>
        <w:t>出版社：徐州：中国矿业大学出版社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基础会计习题册 评论地址：https://www.jiaokey.com/book/detail/11975974.html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