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中国乡村旅游指南  成都</w:t>
      </w:r>
    </w:p>
    <w:p>
      <w:r>
        <w:rPr>
          <w:rFonts w:ascii="宋体" w:hAnsi="宋体" w:eastAsia="宋体"/>
          <w:sz w:val="24"/>
        </w:rPr>
        <w:t>耿闻，陈世安，耿宁等编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中国乡村旅游指南  成都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耿闻，陈世安，耿宁等编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本书出售、求购地址：https://www.jiaokey.com/book/detail/11975951.html</w:t>
      </w:r>
    </w:p>
    <w:p>
      <w:r>
        <w:t>更多相关图书推荐：https://www.jiaokey.com</w:t>
      </w:r>
    </w:p>
    <w:p>
      <w:r>
        <w:t>耿闻，陈世安，耿宁等编 其他作品：https://www.jiaokey.com/tag/耿闻，陈世安，耿宁等编.html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关键词搜索：https://www.jiaokey.com/tag/中国乡村旅游指南  成都.html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