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中华对联全书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中华对联全书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本书出售、求购地址：https://www.jiaokey.com/book/detail/11975896.html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关键词搜索：https://www.jiaokey.com/tag/中华对联全书.html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