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孙向阳卷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孙向阳卷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本书出售、求购地址：https://www.jiaokey.com/book/detail/11975867.html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关键词搜索：https://www.jiaokey.com/tag/当代艺术名家精品  孙向阳卷.html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