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当代艺术名家精品  李秀实卷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当代艺术名家精品  李秀实卷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本书出售、求购地址：https://www.jiaokey.com/book/detail/11975863.html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关键词搜索：https://www.jiaokey.com/tag/当代艺术名家精品  李秀实卷.html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