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高考标题作文第一解读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高考标题作文第一解读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本书出售、求购地址：https://www.jiaokey.com/book/detail/11975801.html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