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教师培训的反思与展望  总第39辑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教师培训的反思与展望  总第39辑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本书出售、求购地址：https://www.jiaokey.com/book/detail/11975748.html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关键词搜索：https://www.jiaokey.com/tag/教师培训的反思与展望  总第39辑.html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