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考前突破每日一篇  英语专业四级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考前突破每日一篇  英语专业四级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本书出售、求购地址：https://www.jiaokey.com/book/detail/11975733.html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关键词搜索：https://www.jiaokey.com/tag/考前突破每日一篇  英语专业四级.html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