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新编无公害猕猴桃优质高效栽培、加工及营销</w:t>
      </w:r>
    </w:p>
    <w:p>
      <w:r>
        <w:rPr>
          <w:rFonts w:ascii="宋体" w:hAnsi="宋体" w:eastAsia="宋体"/>
          <w:sz w:val="24"/>
        </w:rPr>
        <w:t>姚春潮，张力功，张有平编著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新编无公害猕猴桃优质高效栽培、加工及营销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姚春潮，张力功，张有平编著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本书出售、求购地址：https://www.jiaokey.com/book/detail/11975689.html</w:t>
      </w:r>
    </w:p>
    <w:p>
      <w:r>
        <w:t>更多相关图书推荐：https://www.jiaokey.com</w:t>
      </w:r>
    </w:p>
    <w:p>
      <w:r>
        <w:t>姚春潮，张力功，张有平编著 其他作品：https://www.jiaokey.com/tag/姚春潮，张力功，张有平编著.html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关键词搜索：https://www.jiaokey.com/tag/新编无公害猕猴桃优质高效栽培、加工及营销.html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