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书名：优质烤烟区划理论与实践</w:t>
      </w:r>
    </w:p>
    <w:p>
      <w:r>
        <w:t>作者：张振平主编</w:t>
      </w:r>
    </w:p>
    <w:p>
      <w:r>
        <w:t>出版社：西安：陕西科学技术出版社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优质烤烟区划理论与实践 评论地址：https://www.jiaokey.com/book/detail/11975637.html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