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大型灌区节水改造后农田水环境变化的预测研究</w:t>
      </w:r>
    </w:p>
    <w:p>
      <w:r>
        <w:rPr>
          <w:rFonts w:ascii="宋体" w:hAnsi="宋体" w:eastAsia="宋体"/>
          <w:sz w:val="24"/>
        </w:rPr>
        <w:t>陈亚新，屈忠义，魏占民等著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大型灌区节水改造后农田水环境变化的预测研究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陈亚新，屈忠义，魏占民等著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本书出售、求购地址：https://www.jiaokey.com/book/detail/11975606.html</w:t>
      </w:r>
    </w:p>
    <w:p>
      <w:r>
        <w:t>更多相关图书推荐：https://www.jiaokey.com</w:t>
      </w:r>
    </w:p>
    <w:p>
      <w:r>
        <w:t>陈亚新，屈忠义，魏占民等著 其他作品：https://www.jiaokey.com/tag/陈亚新，屈忠义，魏占民等著.html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关键词搜索：https://www.jiaokey.com/tag/大型灌区节水改造后农田水环境变化的预测研究.html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