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当代土神  一个农业科学实验站和三代农学家的故事</w:t>
      </w:r>
    </w:p>
    <w:p>
      <w:r>
        <w:rPr>
          <w:rFonts w:ascii="宋体" w:hAnsi="宋体" w:eastAsia="宋体"/>
          <w:sz w:val="24"/>
        </w:rPr>
        <w:t>曾松亭著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当代土神  一个农业科学实验站和三代农学家的故事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曾松亭著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本书出售、求购地址：https://www.jiaokey.com/book/detail/11975603.html</w:t>
      </w:r>
    </w:p>
    <w:p>
      <w:r>
        <w:t>更多相关图书推荐：https://www.jiaokey.com</w:t>
      </w:r>
    </w:p>
    <w:p>
      <w:r>
        <w:t>曾松亭著 其他作品：https://www.jiaokey.com/tag/曾松亭著.html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关键词搜索：https://www.jiaokey.com/tag/当代土神  一个农业科学实验站和三代农学家的故事.html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