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书名：落实才是硬道理</w:t>
      </w:r>
    </w:p>
    <w:p>
      <w:r>
        <w:t>作者：高民杰编著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落实才是硬道理 评论地址：https://www.jiaokey.com/book/detail/11975538.html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