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淑女木乃伊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淑女木乃伊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本书出售、求购地址：https://www.jiaokey.com/book/detail/11975513.html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关键词搜索：https://www.jiaokey.com/tag/淑女木乃伊.html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