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书名：民族体育论集  第八届全国少数民族传统体育运动会民族体育科学论文报告会获奖论文集</w:t>
      </w:r>
    </w:p>
    <w:p>
      <w:r>
        <w:t>作者：国家民委文化宣传司，国家体育总局群众体育司选编</w:t>
      </w:r>
    </w:p>
    <w:p>
      <w:r>
        <w:t>出版社：北京：民族出版社</w:t>
      </w:r>
    </w:p>
    <w:p>
      <w:r>
        <w:t>出版日期：2007.10</w:t>
      </w:r>
    </w:p>
    <w:p>
      <w:r>
        <w:t>总页数：413</w:t>
      </w:r>
    </w:p>
    <w:p>
      <w:r>
        <w:t>更多请访问教客网: www.jiaokey.com</w:t>
      </w:r>
    </w:p>
    <w:p>
      <w:r>
        <w:t>民族体育论集  第八届全国少数民族传统体育运动会民族体育科学论文报告会获奖论文集 评论地址：https://www.jiaokey.com/book/detail/11975487.html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