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初中英语拓展阅读  九年级  基础版</w:t>
      </w:r>
    </w:p>
    <w:p>
      <w:r>
        <w:rPr>
          <w:rFonts w:ascii="宋体" w:hAnsi="宋体" w:eastAsia="宋体"/>
          <w:sz w:val="24"/>
        </w:rPr>
        <w:t>张健民，余信德，符建辉等编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初中英语拓展阅读  九年级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张健民，余信德，符建辉等编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本书出售、求购地址：https://www.jiaokey.com/book/detail/11975479.html</w:t>
      </w:r>
    </w:p>
    <w:p>
      <w:r>
        <w:t>更多相关图书推荐：https://www.jiaokey.com</w:t>
      </w:r>
    </w:p>
    <w:p>
      <w:r>
        <w:t>张健民，余信德，符建辉等编 其他作品：https://www.jiaokey.com/tag/张健民，余信德，符建辉等编.html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关键词搜索：https://www.jiaokey.com/tag/初中英语拓展阅读  九年级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