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初中英语拓展阅读  七年级  提高版</w:t>
      </w:r>
    </w:p>
    <w:p>
      <w:r>
        <w:rPr>
          <w:rFonts w:ascii="宋体" w:hAnsi="宋体" w:eastAsia="宋体"/>
          <w:sz w:val="24"/>
        </w:rPr>
        <w:t>殷淑玲，陈仁祯，周善甫等编著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初中英语拓展阅读  七年级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殷淑玲，陈仁祯，周善甫等编著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本书出售、求购地址：https://www.jiaokey.com/book/detail/11975446.html</w:t>
      </w:r>
    </w:p>
    <w:p>
      <w:r>
        <w:t>更多相关图书推荐：https://www.jiaokey.com</w:t>
      </w:r>
    </w:p>
    <w:p>
      <w:r>
        <w:t>殷淑玲，陈仁祯，周善甫等编著 其他作品：https://www.jiaokey.com/tag/殷淑玲，陈仁祯，周善甫等编著.html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关键词搜索：https://www.jiaokey.com/tag/初中英语拓展阅读  七年级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