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WO卧底DI闪小说精选300篇</w:t>
      </w:r>
    </w:p>
    <w:p>
      <w:r>
        <w:rPr>
          <w:rFonts w:ascii="宋体" w:hAnsi="宋体" w:eastAsia="宋体"/>
          <w:sz w:val="24"/>
        </w:rPr>
        <w:t>马长山，程思良主编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WO卧底DI闪小说精选300篇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马长山，程思良主编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本书出售、求购地址：https://www.jiaokey.com/book/detail/11975371.html</w:t>
      </w:r>
    </w:p>
    <w:p>
      <w:r>
        <w:t>更多相关图书推荐：https://www.jiaokey.com</w:t>
      </w:r>
    </w:p>
    <w:p>
      <w:r>
        <w:t>马长山，程思良主编 其他作品：https://www.jiaokey.com/tag/马长山，程思良主编.html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关键词搜索：https://www.jiaokey.com/tag/WO卧底DI闪小说精选300篇.html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