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书名：小古董赚大钱</w:t>
      </w:r>
    </w:p>
    <w:p>
      <w:r>
        <w:t>作者：徐正伦编著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小古董赚大钱 评论地址：https://www.jiaokey.com/book/detail/11975366.html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