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欧仁妮·葛朗台  高中部分  名家导读版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欧仁妮·葛朗台  高中部分  名家导读版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本书出售、求购地址：https://www.jiaokey.com/book/detail/11975362.html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