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初中部分  名家导读版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初中部分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关键词搜索：https://www.jiaokey.com/tag/水浒传  上  初中部分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