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初中部分  名家导读版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初中部分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本书出售、求购地址：https://www.jiaokey.com/book/detail/11975355.html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关键词搜索：https://www.jiaokey.com/tag/简·爱  初中部分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