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忠诚之路：武警官兵社会主义荣辱观教育读本</w:t>
      </w:r>
    </w:p>
    <w:p>
      <w:r>
        <w:rPr>
          <w:rFonts w:ascii="宋体" w:hAnsi="宋体" w:eastAsia="宋体"/>
          <w:sz w:val="24"/>
        </w:rPr>
        <w:t>林祖强，杨光伟主编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忠诚之路：武警官兵社会主义荣辱观教育读本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林祖强，杨光伟主编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本书出售、求购地址：https://www.jiaokey.com/book/detail/11975332.html</w:t>
      </w:r>
    </w:p>
    <w:p>
      <w:r>
        <w:t>更多相关图书推荐：https://www.jiaokey.com</w:t>
      </w:r>
    </w:p>
    <w:p>
      <w:r>
        <w:t>林祖强，杨光伟主编 其他作品：https://www.jiaokey.com/tag/林祖强，杨光伟主编.html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关键词搜索：https://www.jiaokey.com/tag/忠诚之路：武警官兵社会主义荣辱观教育读本.html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