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生存·生态·草畜·致富  云南省岩溶地区发展战略研究</w:t>
      </w:r>
    </w:p>
    <w:p>
      <w:r>
        <w:rPr>
          <w:rFonts w:ascii="宋体" w:hAnsi="宋体" w:eastAsia="宋体"/>
          <w:sz w:val="24"/>
        </w:rPr>
        <w:t>吴永常等著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生存·生态·草畜·致富  云南省岩溶地区发展战略研究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本书出售、求购地址：https://www.jiaokey.com/book/detail/11975328.html</w:t>
      </w:r>
    </w:p>
    <w:p>
      <w:r>
        <w:t>更多相关图书推荐：https://www.jiaokey.com</w:t>
      </w:r>
    </w:p>
    <w:p>
      <w:r>
        <w:t>吴永常等著 其他作品：https://www.jiaokey.com/tag/吴永常等著.html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关键词搜索：https://www.jiaokey.com/tag/生存·生态·草畜·致富  云南省岩溶地区发展战略研究.html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