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书名：中国与东盟交流合作史研究  共3册</w:t>
      </w:r>
    </w:p>
    <w:p>
      <w:r>
        <w:t>作者：李富强主编</w:t>
      </w:r>
    </w:p>
    <w:p>
      <w:r>
        <w:t>出版社：北京：民族出版社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中国与东盟交流合作史研究  共3册 评论地址：https://www.jiaokey.com/book/detail/11975322.html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