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书名：将乐南词和食闹音乐</w:t>
      </w:r>
    </w:p>
    <w:p>
      <w:r>
        <w:t>作者：刘怀中著</w:t>
      </w:r>
    </w:p>
    <w:p>
      <w:r>
        <w:t>出版社：福州:海风出版社,2007.10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将乐南词和食闹音乐 评论地址：https://www.jiaokey.com/book/detail/11975307.html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