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基金入门与技巧  增订版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基金入门与技巧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本书出售、求购地址：https://www.jiaokey.com/book/detail/11975261.html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关键词搜索：https://www.jiaokey.com/tag/基金入门与技巧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