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书名：第三届全国教育科学研究优秀成果奖获奖成果概览</w:t>
      </w:r>
    </w:p>
    <w:p>
      <w:r>
        <w:t>作者：全国教育科学规划领导小组办公室组编</w:t>
      </w:r>
    </w:p>
    <w:p>
      <w:r>
        <w:t>出版社：</w:t>
      </w:r>
    </w:p>
    <w:p>
      <w:r>
        <w:t>出版日期：2007.09</w:t>
      </w:r>
    </w:p>
    <w:p>
      <w:r>
        <w:t>总页数：764</w:t>
      </w:r>
    </w:p>
    <w:p>
      <w:r>
        <w:t>更多请访问教客网: www.jiaokey.com</w:t>
      </w:r>
    </w:p>
    <w:p>
      <w:r>
        <w:t>第三届全国教育科学研究优秀成果奖获奖成果概览 评论地址：https://www.jiaokey.com/book/detail/11975222.html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