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校长权力论：政府、公民社会和学校层面的研究</w:t>
      </w:r>
    </w:p>
    <w:p>
      <w:r>
        <w:rPr>
          <w:rFonts w:ascii="宋体" w:hAnsi="宋体" w:eastAsia="宋体"/>
          <w:sz w:val="24"/>
        </w:rPr>
        <w:t>张天雪著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校长权力论：政府、公民社会和学校层面的研究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本书出售、求购地址：https://www.jiaokey.com/book/detail/11975181.html</w:t>
      </w:r>
    </w:p>
    <w:p>
      <w:r>
        <w:t>更多相关图书推荐：https://www.jiaokey.com</w:t>
      </w:r>
    </w:p>
    <w:p>
      <w:r>
        <w:t>张天雪著 其他作品：https://www.jiaokey.com/tag/张天雪著.html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关键词搜索：https://www.jiaokey.com/tag/校长权力论：政府、公民社会和学校层面的研究.html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