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美苑奇葩  西安美术学院成人教育学院教师作品集</w:t>
      </w:r>
    </w:p>
    <w:p>
      <w:r>
        <w:rPr>
          <w:rFonts w:ascii="宋体" w:hAnsi="宋体" w:eastAsia="宋体"/>
          <w:sz w:val="24"/>
        </w:rPr>
        <w:t>西安美术学院成人教育学院编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51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美苑奇葩  西安美术学院成人教育学院教师作品集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西安美术学院成人教育学院编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美术-作品综合集-中国-现代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本书出售、求购地址：https://www.jiaokey.com/book/detail/11975157.html</w:t>
      </w:r>
    </w:p>
    <w:p>
      <w:r>
        <w:t>更多相关图书推荐：https://www.jiaokey.com</w:t>
      </w:r>
    </w:p>
    <w:p>
      <w:r>
        <w:t>西安美术学院成人教育学院编 其他作品：https://www.jiaokey.com/tag/西安美术学院成人教育学院编.html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关键词搜索：https://www.jiaokey.com/tag/美术-作品综合集-中国-现代.html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