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书记县长经济责任同时审计的实践</w:t>
      </w:r>
    </w:p>
    <w:p>
      <w:r>
        <w:rPr>
          <w:rFonts w:ascii="宋体" w:hAnsi="宋体" w:eastAsia="宋体"/>
          <w:sz w:val="24"/>
        </w:rPr>
        <w:t>陈钦添著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书记县长经济责任同时审计的实践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地方政府-领导人员-经济责任审计-中国-地方政府-领导人员-经济责任审计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本书出售、求购地址：https://www.jiaokey.com/book/detail/11975135.html</w:t>
      </w:r>
    </w:p>
    <w:p>
      <w:r>
        <w:t>更多相关图书推荐：https://www.jiaokey.com</w:t>
      </w:r>
    </w:p>
    <w:p>
      <w:r>
        <w:t>陈钦添著 其他作品：https://www.jiaokey.com/tag/陈钦添著.html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关键词搜索：https://www.jiaokey.com/tag/地方政府-领导人员-经济责任审计-中国-地方政府-领导人员-经济责任审计.html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