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中国少数民族民间音乐舞蹈鉴赏</w:t>
      </w:r>
    </w:p>
    <w:p>
      <w:r>
        <w:rPr>
          <w:rFonts w:ascii="宋体" w:hAnsi="宋体" w:eastAsia="宋体"/>
          <w:sz w:val="24"/>
        </w:rPr>
        <w:t>桑德诺瓦著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中国少数民族民间音乐舞蹈鉴赏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桑德诺瓦著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本书出售、求购地址：https://www.jiaokey.com/book/detail/11975129.html</w:t>
      </w:r>
    </w:p>
    <w:p>
      <w:r>
        <w:t>更多相关图书推荐：https://www.jiaokey.com</w:t>
      </w:r>
    </w:p>
    <w:p>
      <w:r>
        <w:t>桑德诺瓦著 其他作品：https://www.jiaokey.com/tag/桑德诺瓦著.html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关键词搜索：https://www.jiaokey.com/tag/中国少数民族民间音乐舞蹈鉴赏.html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