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第二周期  跨越衰退期创建新成长平台</w:t>
      </w:r>
    </w:p>
    <w:p>
      <w:r>
        <w:rPr>
          <w:rFonts w:ascii="宋体" w:hAnsi="宋体" w:eastAsia="宋体"/>
          <w:sz w:val="24"/>
        </w:rPr>
        <w:t>拉尔斯·科林德著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第二周期  跨越衰退期创建新成长平台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拉尔斯·科林德著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本书出售、求购地址：https://www.jiaokey.com/book/detail/11975123.html</w:t>
      </w:r>
    </w:p>
    <w:p>
      <w:r>
        <w:t>更多相关图书推荐：https://www.jiaokey.com</w:t>
      </w:r>
    </w:p>
    <w:p>
      <w:r>
        <w:t>拉尔斯·科林德著 其他作品：https://www.jiaokey.com/tag/拉尔斯·科林德著.html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关键词搜索：https://www.jiaokey.com/tag/第二周期  跨越衰退期创建新成长平台.html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