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城市提升  扬州老城保护整治战略  中英文对照</w:t>
      </w:r>
    </w:p>
    <w:p>
      <w:r>
        <w:rPr>
          <w:rFonts w:ascii="宋体" w:hAnsi="宋体" w:eastAsia="宋体"/>
          <w:sz w:val="24"/>
        </w:rPr>
        <w:t>朱隆斌，Peter Herrle，Sonja Nebel编著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城市提升  扬州老城保护整治战略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朱隆斌，Peter Herrle，Sonja Nebel编著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本书出售、求购地址：https://www.jiaokey.com/book/detail/11975112.html</w:t>
      </w:r>
    </w:p>
    <w:p>
      <w:r>
        <w:t>更多相关图书推荐：https://www.jiaokey.com</w:t>
      </w:r>
    </w:p>
    <w:p>
      <w:r>
        <w:t>朱隆斌，Peter Herrle，Sonja Nebel编著 其他作品：https://www.jiaokey.com/tag/朱隆斌，Peter Herrle，Sonja Nebel编著.html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关键词搜索：https://www.jiaokey.com/tag/城市提升  扬州老城保护整治战略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