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学校转型中的管理变革  21世纪中国新型学校管理理论的构建</w:t>
      </w:r>
    </w:p>
    <w:p>
      <w:r>
        <w:rPr>
          <w:rFonts w:ascii="宋体" w:hAnsi="宋体" w:eastAsia="宋体"/>
          <w:sz w:val="24"/>
        </w:rPr>
        <w:t>吴遵民，李家成编著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学校转型中的管理变革  21世纪中国新型学校管理理论的构建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吴遵民，李家成编著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本书出售、求购地址：https://www.jiaokey.com/book/detail/11975109.html</w:t>
      </w:r>
    </w:p>
    <w:p>
      <w:r>
        <w:t>更多相关图书推荐：https://www.jiaokey.com</w:t>
      </w:r>
    </w:p>
    <w:p>
      <w:r>
        <w:t>吴遵民，李家成编著 其他作品：https://www.jiaokey.com/tag/吴遵民，李家成编著.html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关键词搜索：https://www.jiaokey.com/tag/学校转型中的管理变革  21世纪中国新型学校管理理论的构建.html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