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书名：现代超声诊断学</w:t>
      </w:r>
    </w:p>
    <w:p>
      <w:r>
        <w:t>作者：冯秀华，巩新玲，代凤明等主编</w:t>
      </w:r>
    </w:p>
    <w:p>
      <w:r>
        <w:t>出版社：济南：济南出版社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现代超声诊断学 评论地址：https://www.jiaokey.com/book/detail/11975106.html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