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神经病学见习指导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神经病学见习指导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本书出售、求购地址：https://www.jiaokey.com/book/detail/11975075.html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关键词搜索：https://www.jiaokey.com/tag/神经病学见习指导.html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