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高级实用英语口语教程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本书出售、求购地址：https://www.jiaokey.com/book/detail/11975035.html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关键词搜索：https://www.jiaokey.com/tag/高级实用英语口语教程.html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