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 物理科学类  大学物理实验</w:t>
      </w:r>
    </w:p>
    <w:p>
      <w:r>
        <w:rPr>
          <w:rFonts w:ascii="宋体" w:hAnsi="宋体" w:eastAsia="宋体"/>
          <w:sz w:val="24"/>
        </w:rPr>
        <w:t>聂喻梅，刘强，梁霄编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 物理科学类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聂喻梅，刘强，梁霄编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本书出售、求购地址：https://www.jiaokey.com/book/detail/11975028.html</w:t>
      </w:r>
    </w:p>
    <w:p>
      <w:r>
        <w:t>更多相关图书推荐：https://www.jiaokey.com</w:t>
      </w:r>
    </w:p>
    <w:p>
      <w:r>
        <w:t>聂喻梅，刘强，梁霄编 其他作品：https://www.jiaokey.com/tag/聂喻梅，刘强，梁霄编.html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关键词搜索：https://www.jiaokey.com/tag/高等学校“十一五”规划教材  物理科学类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