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书名：瘦美人私房菜  酸甜苦辣轻松瘦</w:t>
      </w:r>
    </w:p>
    <w:p>
      <w:r>
        <w:t>作者：她品文化编著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瘦美人私房菜  酸甜苦辣轻松瘦 评论地址：https://www.jiaokey.com/book/detail/11974997.html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