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书名：鲜奇咸趣轻松瘦</w:t>
      </w:r>
    </w:p>
    <w:p>
      <w:r>
        <w:t>作者：她品文化编著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鲜奇咸趣轻松瘦 评论地址：https://www.jiaokey.com/book/detail/11974984.html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