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书名：视觉奥运  历届奥运会徽吉祥物海报</w:t>
      </w:r>
    </w:p>
    <w:p>
      <w:r>
        <w:t>作者：郭振山，门立众编著</w:t>
      </w:r>
    </w:p>
    <w:p>
      <w:r>
        <w:t>出版社：天津：百花文艺出版社</w:t>
      </w:r>
    </w:p>
    <w:p>
      <w:r>
        <w:t>出版日期：2008.01</w:t>
      </w:r>
    </w:p>
    <w:p>
      <w:r>
        <w:t>总页数：114</w:t>
      </w:r>
    </w:p>
    <w:p>
      <w:r>
        <w:t>更多请访问教客网: www.jiaokey.com</w:t>
      </w:r>
    </w:p>
    <w:p>
      <w:r>
        <w:t>视觉奥运  历届奥运会徽吉祥物海报 评论地址：https://www.jiaokey.com/book/detail/11974953.html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