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郑成功收复台湾</w:t>
      </w:r>
    </w:p>
    <w:p>
      <w:r>
        <w:rPr>
          <w:rFonts w:ascii="宋体" w:hAnsi="宋体" w:eastAsia="宋体"/>
          <w:sz w:val="24"/>
        </w:rPr>
        <w:t>汤韵旋编著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郑成功收复台湾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汤韵旋编著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郑成功（1624-1662）-生平事迹-台湾省-地方史-明代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本书出售、求购地址：https://www.jiaokey.com/book/detail/11974948.html</w:t>
      </w:r>
    </w:p>
    <w:p>
      <w:r>
        <w:t>更多相关图书推荐：https://www.jiaokey.com</w:t>
      </w:r>
    </w:p>
    <w:p>
      <w:r>
        <w:t>汤韵旋编著 其他作品：https://www.jiaokey.com/tag/汤韵旋编著.html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关键词搜索：https://www.jiaokey.com/tag/郑成功（1624-1662）-生平事迹-台湾省-地方史-明代.html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