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图说网球技术：学习基本技术的最佳方法</w:t>
      </w:r>
    </w:p>
    <w:p>
      <w:r>
        <w:rPr>
          <w:rFonts w:ascii="宋体" w:hAnsi="宋体" w:eastAsia="宋体"/>
          <w:sz w:val="24"/>
        </w:rPr>
        <w:t>（美）卡罗尔·马萨斯基著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图说网球技术：学习基本技术的最佳方法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（美）卡罗尔·马萨斯基著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本书出售、求购地址：https://www.jiaokey.com/book/detail/11974928.html</w:t>
      </w:r>
    </w:p>
    <w:p>
      <w:r>
        <w:t>更多相关图书推荐：https://www.jiaokey.com</w:t>
      </w:r>
    </w:p>
    <w:p>
      <w:r>
        <w:t>（美）卡罗尔·马萨斯基著 其他作品：https://www.jiaokey.com/tag/（美）卡罗尔·马萨斯基著.html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关键词搜索：https://www.jiaokey.com/tag/图说网球技术：学习基本技术的最佳方法.html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