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关键决策  阻止错误链摧毁你的组织</w:t>
      </w:r>
    </w:p>
    <w:p>
      <w:r>
        <w:rPr>
          <w:rFonts w:ascii="宋体" w:hAnsi="宋体" w:eastAsia="宋体"/>
          <w:sz w:val="24"/>
        </w:rPr>
        <w:t>小罗伯特·E·米特尔施泰特著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关键决策  阻止错误链摧毁你的组织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小罗伯特·E·米特尔施泰特著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本书出售、求购地址：https://www.jiaokey.com/book/detail/11974920.html</w:t>
      </w:r>
    </w:p>
    <w:p>
      <w:r>
        <w:t>更多相关图书推荐：https://www.jiaokey.com</w:t>
      </w:r>
    </w:p>
    <w:p>
      <w:r>
        <w:t>小罗伯特·E·米特尔施泰特著 其他作品：https://www.jiaokey.com/tag/小罗伯特·E·米特尔施泰特著.html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关键词搜索：https://www.jiaokey.com/tag/关键决策  阻止错误链摧毁你的组织.html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