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小学部分  名家导读版</w:t>
      </w:r>
    </w:p>
    <w:p>
      <w:r>
        <w:rPr>
          <w:rFonts w:ascii="宋体" w:hAnsi="宋体" w:eastAsia="宋体"/>
          <w:sz w:val="24"/>
        </w:rPr>
        <w:t>秦永洲，邓丽丽编著（山东师大历社学院）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小学部分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秦永洲，邓丽丽编著（山东师大历社学院）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本书出售、求购地址：https://www.jiaokey.com/book/detail/11974917.html</w:t>
      </w:r>
    </w:p>
    <w:p>
      <w:r>
        <w:t>更多相关图书推荐：https://www.jiaokey.com</w:t>
      </w:r>
    </w:p>
    <w:p>
      <w:r>
        <w:t>秦永洲，邓丽丽编著（山东师大历社学院） 其他作品：https://www.jiaokey.com/tag/秦永洲，邓丽丽编著（山东师大历社学院）.html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关键词搜索：https://www.jiaokey.com/tag/中国历史故事  小学部分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