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书名：名医名家方剂心得汇讲  外科卷</w:t>
      </w:r>
    </w:p>
    <w:p>
      <w:r>
        <w:t>作者：宋孝瑜，刘铁军，赵英鹏等编著</w:t>
      </w:r>
    </w:p>
    <w:p>
      <w:r>
        <w:t>出版社：西安：陕西科学技术出版社</w:t>
      </w:r>
    </w:p>
    <w:p>
      <w:r>
        <w:t>出版日期：2007.11</w:t>
      </w:r>
    </w:p>
    <w:p>
      <w:r>
        <w:t>总页数：415</w:t>
      </w:r>
    </w:p>
    <w:p>
      <w:r>
        <w:t>更多请访问教客网: www.jiaokey.com</w:t>
      </w:r>
    </w:p>
    <w:p>
      <w:r>
        <w:t>名医名家方剂心得汇讲  外科卷 评论地址：https://www.jiaokey.com/book/detail/11974912.html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