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传递知识  21世纪的出版业</w:t>
      </w:r>
    </w:p>
    <w:p>
      <w:r>
        <w:rPr>
          <w:rFonts w:ascii="宋体" w:hAnsi="宋体" w:eastAsia="宋体"/>
          <w:sz w:val="24"/>
        </w:rPr>
        <w:t>（英）约翰·费瑟（John Feather）著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传递知识  21世纪的出版业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（英）约翰·费瑟（John Feather）著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本书出售、求购地址：https://www.jiaokey.com/book/detail/11974905.html</w:t>
      </w:r>
    </w:p>
    <w:p>
      <w:r>
        <w:t>更多相关图书推荐：https://www.jiaokey.com</w:t>
      </w:r>
    </w:p>
    <w:p>
      <w:r>
        <w:t>（英）约翰·费瑟（John Feather）著 其他作品：https://www.jiaokey.com/tag/（英）约翰·费瑟（John Feather）著.html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关键词搜索：https://www.jiaokey.com/tag/传递知识  21世纪的出版业.html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