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书名：做个好女人  男人最欣赏的10种女人</w:t>
      </w:r>
    </w:p>
    <w:p>
      <w:r>
        <w:t>作者：石晓娜著</w:t>
      </w:r>
    </w:p>
    <w:p>
      <w:r>
        <w:t>出版社：哈尔滨市：黑龙江美术出版社</w:t>
      </w:r>
    </w:p>
    <w:p>
      <w:r>
        <w:t>出版日期：2007.03</w:t>
      </w:r>
    </w:p>
    <w:p>
      <w:r>
        <w:t>总页数：287</w:t>
      </w:r>
    </w:p>
    <w:p>
      <w:r>
        <w:t>更多请访问教客网: www.jiaokey.com</w:t>
      </w:r>
    </w:p>
    <w:p>
      <w:r>
        <w:t>做个好女人  男人最欣赏的10种女人 评论地址：https://www.jiaokey.com/book/detail/11974902.html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