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书名：中国近代地震目录 公元1912年-1990年 Ms≥4.7</w:t>
      </w:r>
    </w:p>
    <w:p>
      <w:r>
        <w:t>作者：汪素云等主编；中国地震局震害防御司编</w:t>
      </w:r>
    </w:p>
    <w:p>
      <w:r>
        <w:t>出版社：北京：中国科学技术出版社</w:t>
      </w:r>
    </w:p>
    <w:p>
      <w:r>
        <w:t>出版日期：1999.09</w:t>
      </w:r>
    </w:p>
    <w:p>
      <w:r>
        <w:t>总页数：637</w:t>
      </w:r>
    </w:p>
    <w:p>
      <w:r>
        <w:t>更多请访问教客网: www.jiaokey.com</w:t>
      </w:r>
    </w:p>
    <w:p>
      <w:r>
        <w:t>中国近代地震目录 公元1912年-1990年 Ms≥4.7 评论地址：https://www.jiaokey.com/book/detail/11974884.html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